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9275">
      <w:pPr>
        <w:pStyle w:val="3"/>
        <w:jc w:val="center"/>
      </w:pPr>
      <w:r>
        <w:t>金耀奖 · 奖项申请表</w:t>
      </w:r>
      <w:r>
        <w:br w:type="textWrapping"/>
      </w:r>
      <w:r>
        <w:t>Golden Brilliance Award · Application Form</w:t>
      </w:r>
    </w:p>
    <w:p w14:paraId="5907B90D"/>
    <w:p w14:paraId="3C45D659">
      <w:pPr>
        <w:pStyle w:val="4"/>
      </w:pPr>
      <w:r>
        <w:t>一、申报人/团队负责人基本信息 Applicant / Team Leader Basic Information</w:t>
      </w:r>
    </w:p>
    <w:p w14:paraId="1A9A4BE7">
      <w:r>
        <w:t>姓名 Name：________________________</w:t>
      </w:r>
    </w:p>
    <w:p w14:paraId="7F875D1C">
      <w:r>
        <w:t>性别 Gender：________________________</w:t>
      </w:r>
    </w:p>
    <w:p w14:paraId="2554200B">
      <w:r>
        <w:t>单位名称 Organization：________________________</w:t>
      </w:r>
    </w:p>
    <w:p w14:paraId="3C9EE043">
      <w:r>
        <w:t>职务/职位 Position/Title：________________________</w:t>
      </w:r>
    </w:p>
    <w:p w14:paraId="069A0254">
      <w:r>
        <w:t>联系电话 Phone：________________________</w:t>
      </w:r>
    </w:p>
    <w:p w14:paraId="2C2A22B7">
      <w:r>
        <w:t>电子邮箱 Email：________________________</w:t>
      </w:r>
    </w:p>
    <w:p w14:paraId="4BE7CBA4">
      <w:pPr>
        <w:pStyle w:val="4"/>
      </w:pPr>
      <w:r>
        <w:t>二、申报项目内容 Project Information</w:t>
      </w:r>
    </w:p>
    <w:p w14:paraId="2D63648C">
      <w:r>
        <w:t>项目名称 Project Title：________________________</w:t>
      </w:r>
    </w:p>
    <w:p w14:paraId="0F85B743">
      <w:r>
        <w:t>申报类别 Category：________________________</w:t>
      </w:r>
    </w:p>
    <w:p w14:paraId="02637DB7">
      <w:r>
        <w:t>成果简介（500字以内）Project Summary (within 500 characters)：</w:t>
      </w:r>
    </w:p>
    <w:p w14:paraId="302A4987">
      <w:r>
        <w:br w:type="textWrapping"/>
      </w:r>
      <w:r>
        <w:br w:type="textWrapping"/>
      </w:r>
      <w:r>
        <w:br w:type="textWrapping"/>
      </w:r>
    </w:p>
    <w:p w14:paraId="59CF9036">
      <w:pPr>
        <w:pStyle w:val="4"/>
      </w:pPr>
      <w:r>
        <w:t>三、合作团队信息（如适用）Team Information (if applicable)</w:t>
      </w:r>
    </w:p>
    <w:p w14:paraId="1B746C5A">
      <w:r>
        <w:t>团队成员简介 Team Member Introduction：</w:t>
      </w:r>
    </w:p>
    <w:p w14:paraId="6AD44346"/>
    <w:p w14:paraId="72B3A08A">
      <w:r>
        <w:br w:type="textWrapping"/>
      </w:r>
    </w:p>
    <w:p w14:paraId="7047611E">
      <w:pPr>
        <w:pStyle w:val="4"/>
      </w:pPr>
      <w:r>
        <w:t>四、申报材料上传 Upload Supporting Documents</w:t>
      </w:r>
    </w:p>
    <w:p w14:paraId="5FE4EC72">
      <w:r>
        <w:t>简历 Resume (PDF</w:t>
      </w:r>
      <w:r>
        <w:rPr>
          <w:rFonts w:hint="eastAsia" w:eastAsia="宋体"/>
          <w:lang w:val="en-US" w:eastAsia="zh-CN"/>
        </w:rPr>
        <w:t>形式放在附件</w:t>
      </w:r>
      <w:r>
        <w:t>)</w:t>
      </w:r>
    </w:p>
    <w:p w14:paraId="610C04D0">
      <w:r>
        <w:t>成果说明文件 Project Description (PDF</w:t>
      </w:r>
      <w:r>
        <w:rPr>
          <w:rFonts w:hint="eastAsia" w:eastAsia="宋体"/>
          <w:lang w:val="en-US" w:eastAsia="zh-CN"/>
        </w:rPr>
        <w:t>形式放在附件</w:t>
      </w:r>
      <w:r>
        <w:t>)</w:t>
      </w:r>
    </w:p>
    <w:p w14:paraId="52E2BB8C">
      <w:r>
        <w:t>推荐信 Recommendation Letter (PDF</w:t>
      </w:r>
      <w:r>
        <w:rPr>
          <w:rFonts w:hint="eastAsia" w:eastAsia="宋体"/>
          <w:lang w:val="en-US" w:eastAsia="zh-CN"/>
        </w:rPr>
        <w:t>形式放在附件</w:t>
      </w:r>
      <w:r>
        <w:t>)</w:t>
      </w:r>
    </w:p>
    <w:p w14:paraId="0BB250ED">
      <w:r>
        <w:t>佐证材料 Supporting Files (PDF/JPG/MP4</w:t>
      </w:r>
      <w:r>
        <w:rPr>
          <w:rFonts w:hint="eastAsia" w:eastAsia="宋体"/>
          <w:lang w:val="en-US" w:eastAsia="zh-CN"/>
        </w:rPr>
        <w:t>形式放在附件</w:t>
      </w:r>
      <w:r>
        <w:t>)</w:t>
      </w:r>
    </w:p>
    <w:p w14:paraId="24836256">
      <w:bookmarkStart w:id="0" w:name="_GoBack"/>
      <w:bookmarkEnd w:id="0"/>
    </w:p>
    <w:p w14:paraId="52DB08B6">
      <w:pPr>
        <w:pStyle w:val="4"/>
      </w:pPr>
      <w:r>
        <w:t>五、推荐人信息 Referee Information</w:t>
      </w:r>
    </w:p>
    <w:p w14:paraId="2576278E">
      <w:r>
        <w:t>推荐人姓名 Referee Name：________________________</w:t>
      </w:r>
    </w:p>
    <w:p w14:paraId="2295536C">
      <w:r>
        <w:t>单位及职务 Organization &amp; Position：________________________</w:t>
      </w:r>
    </w:p>
    <w:p w14:paraId="26F0DD5B">
      <w:r>
        <w:t>联系方式 Contact Info：________________________</w:t>
      </w:r>
    </w:p>
    <w:p w14:paraId="4E54C825">
      <w:r>
        <w:t>与申报者关系说明 Relationship to Applicant：</w:t>
      </w:r>
      <w:r>
        <w:br w:type="textWrapping"/>
      </w:r>
    </w:p>
    <w:p w14:paraId="323DE7AA">
      <w:pPr>
        <w:pStyle w:val="4"/>
      </w:pPr>
      <w:r>
        <w:t>六、声明与承诺 Declaration</w:t>
      </w:r>
    </w:p>
    <w:p w14:paraId="36B87452">
      <w:r>
        <w:t>本人/本团队承诺所提交材料真实有效，遵守金耀奖相关规定，若有虚假愿意承担取消资格的后果。</w:t>
      </w:r>
      <w:r>
        <w:br w:type="textWrapping"/>
      </w:r>
      <w:r>
        <w:t>I/We hereby declare that all submitted materials are true and accurate, and agree to abide by the rules of the Golden Brilliance Award.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ＭＳ ゴシック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D7FFB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李惟文</cp:lastModifiedBy>
  <dcterms:modified xsi:type="dcterms:W3CDTF">2025-08-18T18:45:52Z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73D395500D1C5E396004A36870A41DB6_42</vt:lpwstr>
  </property>
</Properties>
</file>